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Short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features    </w:t>
      </w:r>
      <w:r>
        <w:t xml:space="preserve">   survive    </w:t>
      </w:r>
      <w:r>
        <w:t xml:space="preserve">   habitat    </w:t>
      </w:r>
      <w:r>
        <w:t xml:space="preserve">   adjust    </w:t>
      </w:r>
      <w:r>
        <w:t xml:space="preserve">   numb    </w:t>
      </w:r>
      <w:r>
        <w:t xml:space="preserve">   month    </w:t>
      </w:r>
      <w:r>
        <w:t xml:space="preserve">   money    </w:t>
      </w:r>
      <w:r>
        <w:t xml:space="preserve">   front    </w:t>
      </w:r>
      <w:r>
        <w:t xml:space="preserve">   from    </w:t>
      </w:r>
      <w:r>
        <w:t xml:space="preserve">   but    </w:t>
      </w:r>
      <w:r>
        <w:t xml:space="preserve">   up    </w:t>
      </w:r>
      <w:r>
        <w:t xml:space="preserve">   us    </w:t>
      </w:r>
      <w:r>
        <w:t xml:space="preserve">   bus    </w:t>
      </w:r>
      <w:r>
        <w:t xml:space="preserve">   lucky    </w:t>
      </w:r>
      <w:r>
        <w:t xml:space="preserve">   hunt    </w:t>
      </w:r>
      <w:r>
        <w:t xml:space="preserve">   crumb    </w:t>
      </w:r>
      <w:r>
        <w:t xml:space="preserve">   summer    </w:t>
      </w:r>
      <w:r>
        <w:t xml:space="preserve">   mud    </w:t>
      </w:r>
      <w:r>
        <w:t xml:space="preserve">   bug    </w:t>
      </w:r>
      <w:r>
        <w:t xml:space="preserve">   run    </w:t>
      </w:r>
      <w:r>
        <w:t xml:space="preserve">   club    </w:t>
      </w:r>
      <w:r>
        <w:t xml:space="preserve">   under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Short u</dc:title>
  <dcterms:created xsi:type="dcterms:W3CDTF">2021-10-11T22:21:16Z</dcterms:created>
  <dcterms:modified xsi:type="dcterms:W3CDTF">2021-10-11T22:21:16Z</dcterms:modified>
</cp:coreProperties>
</file>