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Silent "l"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run; instead _________ slowly to the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whale and a baby cow is called a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hand or lips are dry, you can put this on to make the skin more soft.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fish are very strong and motivated to go against the current.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like the ________ or the egg white better?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 to stay ____________ and not get upset.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__________ never tell a lie!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of ten is five.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of your hand is called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 is becoming a very good reader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forth month of the year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______________ while the Teacher is giving a lesson.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you like to travel to Africa?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Silent "l"</dc:title>
  <dcterms:created xsi:type="dcterms:W3CDTF">2021-10-11T22:20:44Z</dcterms:created>
  <dcterms:modified xsi:type="dcterms:W3CDTF">2021-10-11T22:20:44Z</dcterms:modified>
</cp:coreProperties>
</file>