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Soft g and Soft c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geometric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Half is the same as 50 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 might do things in secret.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Underground Railroad code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color or a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type of spice used in baking or cooking.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means to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do on your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good _________ follows the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in the middle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antonym for tiny?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synonym for big?</w:t>
            </w:r>
          </w:p>
        </w:tc>
      </w:tr>
    </w:tbl>
    <w:p>
      <w:pPr>
        <w:pStyle w:val="WordBankMedium"/>
      </w:pPr>
      <w:r>
        <w:t xml:space="preserve">   large    </w:t>
      </w:r>
      <w:r>
        <w:t xml:space="preserve">   budge    </w:t>
      </w:r>
      <w:r>
        <w:t xml:space="preserve">   orange    </w:t>
      </w:r>
      <w:r>
        <w:t xml:space="preserve">   gigantic    </w:t>
      </w:r>
      <w:r>
        <w:t xml:space="preserve">   package    </w:t>
      </w:r>
      <w:r>
        <w:t xml:space="preserve">   circle    </w:t>
      </w:r>
      <w:r>
        <w:t xml:space="preserve">   celebrate    </w:t>
      </w:r>
      <w:r>
        <w:t xml:space="preserve">   citizen    </w:t>
      </w:r>
      <w:r>
        <w:t xml:space="preserve">   center    </w:t>
      </w:r>
      <w:r>
        <w:t xml:space="preserve">   agent    </w:t>
      </w:r>
      <w:r>
        <w:t xml:space="preserve">   ginger    </w:t>
      </w:r>
      <w:r>
        <w:t xml:space="preserve">   percent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Soft g and Soft c Sounds</dc:title>
  <dcterms:created xsi:type="dcterms:W3CDTF">2021-10-11T22:21:52Z</dcterms:created>
  <dcterms:modified xsi:type="dcterms:W3CDTF">2021-10-11T22:21:52Z</dcterms:modified>
</cp:coreProperties>
</file>