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able    </w:t>
      </w:r>
      <w:r>
        <w:t xml:space="preserve">   amusement    </w:t>
      </w:r>
      <w:r>
        <w:t xml:space="preserve">   base    </w:t>
      </w:r>
      <w:r>
        <w:t xml:space="preserve">   basic    </w:t>
      </w:r>
      <w:r>
        <w:t xml:space="preserve">   community    </w:t>
      </w:r>
      <w:r>
        <w:t xml:space="preserve">   creativity    </w:t>
      </w:r>
      <w:r>
        <w:t xml:space="preserve">   enjoyment    </w:t>
      </w:r>
      <w:r>
        <w:t xml:space="preserve">   festive    </w:t>
      </w:r>
      <w:r>
        <w:t xml:space="preserve">   microscope    </w:t>
      </w:r>
      <w:r>
        <w:t xml:space="preserve">   payment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Suffixes</dc:title>
  <dcterms:created xsi:type="dcterms:W3CDTF">2021-10-11T22:21:39Z</dcterms:created>
  <dcterms:modified xsi:type="dcterms:W3CDTF">2021-10-11T22:21:39Z</dcterms:modified>
</cp:coreProperties>
</file>