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W before vowel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Backward    </w:t>
      </w:r>
      <w:r>
        <w:t xml:space="preserve">   Dwarf    </w:t>
      </w:r>
      <w:r>
        <w:t xml:space="preserve">   Quarrel    </w:t>
      </w:r>
      <w:r>
        <w:t xml:space="preserve">   Quarter    </w:t>
      </w:r>
      <w:r>
        <w:t xml:space="preserve">   Squabble    </w:t>
      </w:r>
      <w:r>
        <w:t xml:space="preserve">   Squad    </w:t>
      </w:r>
      <w:r>
        <w:t xml:space="preserve">   Squash    </w:t>
      </w:r>
      <w:r>
        <w:t xml:space="preserve">   Squat    </w:t>
      </w:r>
      <w:r>
        <w:t xml:space="preserve">   Swarm    </w:t>
      </w:r>
      <w:r>
        <w:t xml:space="preserve">   Waffle    </w:t>
      </w:r>
      <w:r>
        <w:t xml:space="preserve">   Wander    </w:t>
      </w:r>
      <w:r>
        <w:t xml:space="preserve">   Warden    </w:t>
      </w:r>
      <w:r>
        <w:t xml:space="preserve">   Wardrobe    </w:t>
      </w:r>
      <w:r>
        <w:t xml:space="preserve">   Warmth    </w:t>
      </w:r>
      <w:r>
        <w:t xml:space="preserve">   Warning    </w:t>
      </w:r>
      <w:r>
        <w:t xml:space="preserve">   Warrior    </w:t>
      </w:r>
      <w:r>
        <w:t xml:space="preserve">   Watch    </w:t>
      </w:r>
      <w:r>
        <w:t xml:space="preserve">   Worker    </w:t>
      </w:r>
      <w:r>
        <w:t xml:space="preserve">   World    </w:t>
      </w:r>
      <w:r>
        <w:t xml:space="preserve">   Worry    </w:t>
      </w:r>
      <w:r>
        <w:t xml:space="preserve">   Worse    </w:t>
      </w:r>
      <w:r>
        <w:t xml:space="preserve">   Worship    </w:t>
      </w:r>
      <w:r>
        <w:t xml:space="preserve">   Worthwhile    </w:t>
      </w:r>
      <w:r>
        <w:t xml:space="preserve">   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W before vowel </dc:title>
  <dcterms:created xsi:type="dcterms:W3CDTF">2021-10-11T22:22:13Z</dcterms:created>
  <dcterms:modified xsi:type="dcterms:W3CDTF">2021-10-11T22:22:13Z</dcterms:modified>
</cp:coreProperties>
</file>