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W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backward    </w:t>
      </w:r>
      <w:r>
        <w:t xml:space="preserve">   forward    </w:t>
      </w:r>
      <w:r>
        <w:t xml:space="preserve">   quarter    </w:t>
      </w:r>
      <w:r>
        <w:t xml:space="preserve">   reward    </w:t>
      </w:r>
      <w:r>
        <w:t xml:space="preserve">   squat    </w:t>
      </w:r>
      <w:r>
        <w:t xml:space="preserve">   swallow    </w:t>
      </w:r>
      <w:r>
        <w:t xml:space="preserve">   swarm    </w:t>
      </w:r>
      <w:r>
        <w:t xml:space="preserve">   sworn    </w:t>
      </w:r>
      <w:r>
        <w:t xml:space="preserve">   waffle    </w:t>
      </w:r>
      <w:r>
        <w:t xml:space="preserve">   wagon    </w:t>
      </w:r>
      <w:r>
        <w:t xml:space="preserve">   wander    </w:t>
      </w:r>
      <w:r>
        <w:t xml:space="preserve">   warmth    </w:t>
      </w:r>
      <w:r>
        <w:t xml:space="preserve">   warning    </w:t>
      </w:r>
      <w:r>
        <w:t xml:space="preserve">   watch    </w:t>
      </w:r>
      <w:r>
        <w:t xml:space="preserve">   water    </w:t>
      </w:r>
      <w:r>
        <w:t xml:space="preserve">   worker    </w:t>
      </w:r>
      <w:r>
        <w:t xml:space="preserve">   workout    </w:t>
      </w:r>
      <w:r>
        <w:t xml:space="preserve">   worry    </w:t>
      </w:r>
      <w:r>
        <w:t xml:space="preserve">   worse    </w:t>
      </w:r>
      <w:r>
        <w:t xml:space="preserve">   worthless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W sounds</dc:title>
  <dcterms:created xsi:type="dcterms:W3CDTF">2021-10-11T22:20:47Z</dcterms:created>
  <dcterms:modified xsi:type="dcterms:W3CDTF">2021-10-11T22:20:47Z</dcterms:modified>
</cp:coreProperties>
</file>