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a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______, week, month,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this sharp _______ in my back!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kids do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piece of rice?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u tell a dog if you dont want it to follow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wet and comes from the clouds?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get delivered?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Jan, Feb, March, April,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_____ do you want to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ai and ay</dc:title>
  <dcterms:created xsi:type="dcterms:W3CDTF">2021-10-11T22:21:10Z</dcterms:created>
  <dcterms:modified xsi:type="dcterms:W3CDTF">2021-10-11T22:21:10Z</dcterms:modified>
</cp:coreProperties>
</file>