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/ar/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climb up and down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adult female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lives in the forest with large claws and big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undressed or uncovered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haircut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letting others have some of what you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shoes, your clothes, your jackets etc.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someone to do something risky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sit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strongly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of things (shoes, socks, etc.)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rabbit or bunny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used to show possession of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yellow or green fruit picked from 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4 equal sides and 4 right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barber give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mothers, fathers, sisters, brothers, grandparents,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arms, legs, head, hands,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existence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short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/ar/</dc:title>
  <dcterms:created xsi:type="dcterms:W3CDTF">2021-10-11T22:21:33Z</dcterms:created>
  <dcterms:modified xsi:type="dcterms:W3CDTF">2021-10-11T22:21:33Z</dcterms:modified>
</cp:coreProperties>
</file>