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/ar/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phone    </w:t>
      </w:r>
      <w:r>
        <w:t xml:space="preserve">   bare    </w:t>
      </w:r>
      <w:r>
        <w:t xml:space="preserve">   compare    </w:t>
      </w:r>
      <w:r>
        <w:t xml:space="preserve">   starve    </w:t>
      </w:r>
      <w:r>
        <w:t xml:space="preserve">   alarm    </w:t>
      </w:r>
      <w:r>
        <w:t xml:space="preserve">   aware    </w:t>
      </w:r>
      <w:r>
        <w:t xml:space="preserve">   apartment    </w:t>
      </w:r>
      <w:r>
        <w:t xml:space="preserve">   declare    </w:t>
      </w:r>
      <w:r>
        <w:t xml:space="preserve">   carefully    </w:t>
      </w:r>
      <w:r>
        <w:t xml:space="preserve">   fare    </w:t>
      </w:r>
      <w:r>
        <w:t xml:space="preserve">   discharge    </w:t>
      </w:r>
      <w:r>
        <w:t xml:space="preserve">   marbles    </w:t>
      </w:r>
      <w:r>
        <w:t xml:space="preserve">   depart    </w:t>
      </w:r>
      <w:r>
        <w:t xml:space="preserve">   stare    </w:t>
      </w:r>
      <w:r>
        <w:t xml:space="preserve">   prepare    </w:t>
      </w:r>
      <w:r>
        <w:t xml:space="preserve">   charge    </w:t>
      </w:r>
      <w:r>
        <w:t xml:space="preserve">   square    </w:t>
      </w:r>
      <w:r>
        <w:t xml:space="preserve">   margin    </w:t>
      </w:r>
      <w:r>
        <w:t xml:space="preserve">   farther    </w:t>
      </w:r>
      <w:r>
        <w:t xml:space="preserve">   harvest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/ar/</dc:title>
  <dcterms:created xsi:type="dcterms:W3CDTF">2021-10-11T22:21:15Z</dcterms:created>
  <dcterms:modified xsi:type="dcterms:W3CDTF">2021-10-11T22:21:15Z</dcterms:modified>
</cp:coreProperties>
</file>