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august    </w:t>
      </w:r>
      <w:r>
        <w:t xml:space="preserve">   bauble    </w:t>
      </w:r>
      <w:r>
        <w:t xml:space="preserve">   sauce    </w:t>
      </w:r>
      <w:r>
        <w:t xml:space="preserve">   mauve    </w:t>
      </w:r>
      <w:r>
        <w:t xml:space="preserve">   haunt    </w:t>
      </w:r>
      <w:r>
        <w:t xml:space="preserve">   fault    </w:t>
      </w:r>
      <w:r>
        <w:t xml:space="preserve">   caught    </w:t>
      </w:r>
      <w:r>
        <w:t xml:space="preserve">   Autumn    </w:t>
      </w:r>
      <w:r>
        <w:t xml:space="preserve">   haul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au</dc:title>
  <dcterms:created xsi:type="dcterms:W3CDTF">2021-10-11T22:21:59Z</dcterms:created>
  <dcterms:modified xsi:type="dcterms:W3CDTF">2021-10-11T22:21:59Z</dcterms:modified>
</cp:coreProperties>
</file>