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c/s/-s/-es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animals    </w:t>
      </w:r>
      <w:r>
        <w:t xml:space="preserve">   flashes    </w:t>
      </w:r>
      <w:r>
        <w:t xml:space="preserve">   books    </w:t>
      </w:r>
      <w:r>
        <w:t xml:space="preserve">   classes    </w:t>
      </w:r>
      <w:r>
        <w:t xml:space="preserve">   branches    </w:t>
      </w:r>
      <w:r>
        <w:t xml:space="preserve">   beaches    </w:t>
      </w:r>
      <w:r>
        <w:t xml:space="preserve">   watches    </w:t>
      </w:r>
      <w:r>
        <w:t xml:space="preserve">   bushes    </w:t>
      </w:r>
      <w:r>
        <w:t xml:space="preserve">   foxes    </w:t>
      </w:r>
      <w:r>
        <w:t xml:space="preserve">   students    </w:t>
      </w:r>
      <w:r>
        <w:t xml:space="preserve">   because    </w:t>
      </w:r>
      <w:r>
        <w:t xml:space="preserve">   house    </w:t>
      </w:r>
      <w:r>
        <w:t xml:space="preserve">   place    </w:t>
      </w:r>
      <w:r>
        <w:t xml:space="preserve">   mouse    </w:t>
      </w:r>
      <w:r>
        <w:t xml:space="preserve">   please    </w:t>
      </w:r>
      <w:r>
        <w:t xml:space="preserve">   nice    </w:t>
      </w:r>
      <w:r>
        <w:t xml:space="preserve">   nose    </w:t>
      </w:r>
      <w:r>
        <w:t xml:space="preserve">   race    </w:t>
      </w:r>
      <w:r>
        <w:t xml:space="preserve">   use    </w:t>
      </w:r>
      <w:r>
        <w:t xml:space="preserve">   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c/s/-s/-es</dc:title>
  <dcterms:created xsi:type="dcterms:W3CDTF">2021-10-11T22:21:48Z</dcterms:created>
  <dcterms:modified xsi:type="dcterms:W3CDTF">2021-10-11T22:21:48Z</dcterms:modified>
</cp:coreProperties>
</file>