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Breakfast    </w:t>
      </w:r>
      <w:r>
        <w:t xml:space="preserve">   Instead    </w:t>
      </w:r>
      <w:r>
        <w:t xml:space="preserve">   Heavy    </w:t>
      </w:r>
      <w:r>
        <w:t xml:space="preserve">   Weather    </w:t>
      </w:r>
      <w:r>
        <w:t xml:space="preserve">   Weapon    </w:t>
      </w:r>
      <w:r>
        <w:t xml:space="preserve">   Already    </w:t>
      </w:r>
      <w:r>
        <w:t xml:space="preserve">   Ready    </w:t>
      </w:r>
      <w:r>
        <w:t xml:space="preserve">   Breath    </w:t>
      </w:r>
      <w:r>
        <w:t xml:space="preserve">   Wealth    </w:t>
      </w:r>
      <w:r>
        <w:t xml:space="preserve">   Health    </w:t>
      </w:r>
      <w:r>
        <w:t xml:space="preserve">   Spread    </w:t>
      </w:r>
      <w:r>
        <w:t xml:space="preserve">   Bread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ea</dc:title>
  <dcterms:created xsi:type="dcterms:W3CDTF">2021-10-11T22:21:46Z</dcterms:created>
  <dcterms:modified xsi:type="dcterms:W3CDTF">2021-10-11T22:21:46Z</dcterms:modified>
</cp:coreProperties>
</file>