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-ed and -ing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grinning    </w:t>
      </w:r>
      <w:r>
        <w:t xml:space="preserve">   slipped    </w:t>
      </w:r>
      <w:r>
        <w:t xml:space="preserve">   napping    </w:t>
      </w:r>
      <w:r>
        <w:t xml:space="preserve">   dotted    </w:t>
      </w:r>
      <w:r>
        <w:t xml:space="preserve">   melting    </w:t>
      </w:r>
      <w:r>
        <w:t xml:space="preserve">   cutting    </w:t>
      </w:r>
      <w:r>
        <w:t xml:space="preserve">   wrapped    </w:t>
      </w:r>
      <w:r>
        <w:t xml:space="preserve">   going    </w:t>
      </w:r>
      <w:r>
        <w:t xml:space="preserve">   selling    </w:t>
      </w:r>
      <w:r>
        <w:t xml:space="preserve">   swimming    </w:t>
      </w:r>
      <w:r>
        <w:t xml:space="preserve">   trotted    </w:t>
      </w:r>
      <w:r>
        <w:t xml:space="preserve">   wagged    </w:t>
      </w:r>
      <w:r>
        <w:t xml:space="preserve">   nodded    </w:t>
      </w:r>
      <w:r>
        <w:t xml:space="preserve">   mixed    </w:t>
      </w:r>
      <w:r>
        <w:t xml:space="preserve">   running    </w:t>
      </w:r>
      <w:r>
        <w:t xml:space="preserve">   grabbed    </w:t>
      </w:r>
      <w:r>
        <w:t xml:space="preserve">   sitting    </w:t>
      </w:r>
      <w:r>
        <w:t xml:space="preserve">   stopped    </w:t>
      </w:r>
      <w:r>
        <w:t xml:space="preserve">   clapped    </w:t>
      </w:r>
      <w:r>
        <w:t xml:space="preserve">   packing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-ed and -ing endings</dc:title>
  <dcterms:created xsi:type="dcterms:W3CDTF">2021-10-11T22:21:30Z</dcterms:created>
  <dcterms:modified xsi:type="dcterms:W3CDTF">2021-10-11T22:21:30Z</dcterms:modified>
</cp:coreProperties>
</file>