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with e-e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or best.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live ---- and you live there.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night before. e.g. Christmas or New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shape of a globe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serious, strict or dangerous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finished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surrounding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Paths are often made of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trains to do sports.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erase or remove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are yours and ----- are mine.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e-e</dc:title>
  <dcterms:created xsi:type="dcterms:W3CDTF">2021-10-11T22:21:36Z</dcterms:created>
  <dcterms:modified xsi:type="dcterms:W3CDTF">2021-10-11T22:21:36Z</dcterms:modified>
</cp:coreProperties>
</file>