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endings which sound like /shul/</w:t>
      </w:r>
    </w:p>
    <w:p>
      <w:pPr>
        <w:pStyle w:val="Questions"/>
      </w:pPr>
      <w:r>
        <w:t xml:space="preserve">1. APILSEC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LFIOACFI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ASOCLI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AILACF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CURLACI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ILTPARA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PLIATAS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IANTLSEES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LNETITAOP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PLRAIIAMT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endings which sound like /shul/</dc:title>
  <dcterms:created xsi:type="dcterms:W3CDTF">2021-10-11T22:21:10Z</dcterms:created>
  <dcterms:modified xsi:type="dcterms:W3CDTF">2021-10-11T22:21:10Z</dcterms:modified>
</cp:coreProperties>
</file>