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endings which sound like /shul/</w:t>
      </w:r>
    </w:p>
    <w:p>
      <w:pPr>
        <w:pStyle w:val="Questions"/>
      </w:pPr>
      <w:r>
        <w:t xml:space="preserve">1. ANIIFANCL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ANTIIIL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CBENALFIEI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MERCIMOCAL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LRIAIIACTF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RPAAILTIM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INECTILAFNOD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EALSEITNS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ETLIESAUQN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ENTRIARTOL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endings which sound like /shul/</dc:title>
  <dcterms:created xsi:type="dcterms:W3CDTF">2021-10-11T22:21:12Z</dcterms:created>
  <dcterms:modified xsi:type="dcterms:W3CDTF">2021-10-11T22:21:12Z</dcterms:modified>
</cp:coreProperties>
</file>