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/f/ Sound Spelled as gh,ph,f and 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graph    </w:t>
      </w:r>
      <w:r>
        <w:t xml:space="preserve">   handcuffs    </w:t>
      </w:r>
      <w:r>
        <w:t xml:space="preserve">   ruffles    </w:t>
      </w:r>
      <w:r>
        <w:t xml:space="preserve">   surf    </w:t>
      </w:r>
      <w:r>
        <w:t xml:space="preserve">   reef    </w:t>
      </w:r>
      <w:r>
        <w:t xml:space="preserve">   orphan    </w:t>
      </w:r>
      <w:r>
        <w:t xml:space="preserve">   phantom    </w:t>
      </w:r>
      <w:r>
        <w:t xml:space="preserve">   tough    </w:t>
      </w:r>
      <w:r>
        <w:t xml:space="preserve">   fertile    </w:t>
      </w:r>
      <w:r>
        <w:t xml:space="preserve">   laughter    </w:t>
      </w:r>
      <w:r>
        <w:t xml:space="preserve">   coughing    </w:t>
      </w:r>
      <w:r>
        <w:t xml:space="preserve">   photo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/f/ Sound Spelled as gh,ph,f and ff</dc:title>
  <dcterms:created xsi:type="dcterms:W3CDTF">2021-10-11T22:21:27Z</dcterms:created>
  <dcterms:modified xsi:type="dcterms:W3CDTF">2021-10-11T22:21:27Z</dcterms:modified>
</cp:coreProperties>
</file>