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ie 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mom    </w:t>
      </w:r>
      <w:r>
        <w:t xml:space="preserve">   Memphis    </w:t>
      </w:r>
      <w:r>
        <w:t xml:space="preserve">   patient    </w:t>
      </w:r>
      <w:r>
        <w:t xml:space="preserve">   science    </w:t>
      </w:r>
      <w:r>
        <w:t xml:space="preserve">   view    </w:t>
      </w:r>
      <w:r>
        <w:t xml:space="preserve">   height    </w:t>
      </w:r>
      <w:r>
        <w:t xml:space="preserve">   friend    </w:t>
      </w:r>
      <w:r>
        <w:t xml:space="preserve">   reindeer    </w:t>
      </w:r>
      <w:r>
        <w:t xml:space="preserve">   neighbor    </w:t>
      </w:r>
      <w:r>
        <w:t xml:space="preserve">   weigh    </w:t>
      </w:r>
      <w:r>
        <w:t xml:space="preserve">   ceiling    </w:t>
      </w:r>
      <w:r>
        <w:t xml:space="preserve">   receive    </w:t>
      </w:r>
      <w:r>
        <w:t xml:space="preserve">   believe    </w:t>
      </w:r>
      <w:r>
        <w:t xml:space="preserve">   niece    </w:t>
      </w:r>
      <w:r>
        <w:t xml:space="preserve">   field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ie ei</dc:title>
  <dcterms:created xsi:type="dcterms:W3CDTF">2021-10-11T22:22:06Z</dcterms:created>
  <dcterms:modified xsi:type="dcterms:W3CDTF">2021-10-11T22:22:06Z</dcterms:modified>
</cp:coreProperties>
</file>