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/ir/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been    </w:t>
      </w:r>
      <w:r>
        <w:t xml:space="preserve">   bird    </w:t>
      </w:r>
      <w:r>
        <w:t xml:space="preserve">   chirp    </w:t>
      </w:r>
      <w:r>
        <w:t xml:space="preserve">   dirt    </w:t>
      </w:r>
      <w:r>
        <w:t xml:space="preserve">   first    </w:t>
      </w:r>
      <w:r>
        <w:t xml:space="preserve">   girl    </w:t>
      </w:r>
      <w:r>
        <w:t xml:space="preserve">   sir    </w:t>
      </w:r>
      <w:r>
        <w:t xml:space="preserve">   third    </w:t>
      </w:r>
      <w:r>
        <w:t xml:space="preserve">   twirl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/ir/</dc:title>
  <dcterms:created xsi:type="dcterms:W3CDTF">2021-10-11T22:20:27Z</dcterms:created>
  <dcterms:modified xsi:type="dcterms:W3CDTF">2021-10-11T22:20:27Z</dcterms:modified>
</cp:coreProperties>
</file>