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_ir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circumference    </w:t>
      </w:r>
      <w:r>
        <w:t xml:space="preserve">   circumstance    </w:t>
      </w:r>
      <w:r>
        <w:t xml:space="preserve">   semicircle    </w:t>
      </w:r>
      <w:r>
        <w:t xml:space="preserve">   virtual    </w:t>
      </w:r>
      <w:r>
        <w:t xml:space="preserve">   thirteen    </w:t>
      </w:r>
      <w:r>
        <w:t xml:space="preserve">   circle    </w:t>
      </w:r>
      <w:r>
        <w:t xml:space="preserve">   firmer    </w:t>
      </w:r>
      <w:r>
        <w:t xml:space="preserve">   thirsty    </w:t>
      </w:r>
      <w:r>
        <w:t xml:space="preserve">   thirty    </w:t>
      </w:r>
      <w:r>
        <w:t xml:space="preserve">   circus    </w:t>
      </w:r>
      <w:r>
        <w:t xml:space="preserve">   third    </w:t>
      </w:r>
      <w:r>
        <w:t xml:space="preserve">   shirt    </w:t>
      </w:r>
      <w:r>
        <w:t xml:space="preserve">   birth    </w:t>
      </w:r>
      <w:r>
        <w:t xml:space="preserve">   first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_ir</dc:title>
  <dcterms:created xsi:type="dcterms:W3CDTF">2021-10-11T22:20:32Z</dcterms:created>
  <dcterms:modified xsi:type="dcterms:W3CDTF">2021-10-11T22:20:32Z</dcterms:modified>
</cp:coreProperties>
</file>