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long a,i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road my ________ down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something that is the 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something you use to pile up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something you have with friends at 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straight and can be drawn with a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something you get for winning a game at a carnival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 ______ Ms. Greenwood a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 will sit and wait _________ you do your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can make when sweeping or raking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clean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 made a __________ on my math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something that you like to eat as a snack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eat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can be large 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something that is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eat on your birthday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long a,i </dc:title>
  <dcterms:created xsi:type="dcterms:W3CDTF">2021-10-11T22:22:12Z</dcterms:created>
  <dcterms:modified xsi:type="dcterms:W3CDTF">2021-10-11T22:22:12Z</dcterms:modified>
</cp:coreProperties>
</file>