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spy    </w:t>
      </w:r>
      <w:r>
        <w:t xml:space="preserve">   pry    </w:t>
      </w:r>
      <w:r>
        <w:t xml:space="preserve">   slyly    </w:t>
      </w:r>
      <w:r>
        <w:t xml:space="preserve">   twice    </w:t>
      </w:r>
      <w:r>
        <w:t xml:space="preserve">   pride    </w:t>
      </w:r>
      <w:r>
        <w:t xml:space="preserve">   prime    </w:t>
      </w:r>
      <w:r>
        <w:t xml:space="preserve">   likely    </w:t>
      </w:r>
      <w:r>
        <w:t xml:space="preserve">   filed    </w:t>
      </w:r>
      <w:r>
        <w:t xml:space="preserve">   tightly    </w:t>
      </w:r>
      <w:r>
        <w:t xml:space="preserve">   slightly    </w:t>
      </w:r>
      <w:r>
        <w:t xml:space="preserve">   sigh    </w:t>
      </w:r>
      <w:r>
        <w:t xml:space="preserve">   lightning    </w:t>
      </w:r>
      <w:r>
        <w:t xml:space="preserve">   frightened    </w:t>
      </w:r>
      <w:r>
        <w:t xml:space="preserve">   height    </w:t>
      </w:r>
      <w:r>
        <w:t xml:space="preserve">   die    </w:t>
      </w:r>
      <w:r>
        <w:t xml:space="preserve">   wiping    </w:t>
      </w:r>
      <w:r>
        <w:t xml:space="preserve">   reminded    </w:t>
      </w:r>
      <w:r>
        <w:t xml:space="preserve">   minding    </w:t>
      </w:r>
      <w:r>
        <w:t xml:space="preserve">   climb    </w:t>
      </w:r>
      <w:r>
        <w:t xml:space="preserve">   shiny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long i</dc:title>
  <dcterms:created xsi:type="dcterms:W3CDTF">2021-10-11T22:22:22Z</dcterms:created>
  <dcterms:modified xsi:type="dcterms:W3CDTF">2021-10-11T22:22:22Z</dcterms:modified>
</cp:coreProperties>
</file>