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long vowel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zebra    </w:t>
      </w:r>
      <w:r>
        <w:t xml:space="preserve">   flew    </w:t>
      </w:r>
      <w:r>
        <w:t xml:space="preserve">   clue    </w:t>
      </w:r>
      <w:r>
        <w:t xml:space="preserve">   rude    </w:t>
      </w:r>
      <w:r>
        <w:t xml:space="preserve">   slide    </w:t>
      </w:r>
      <w:r>
        <w:t xml:space="preserve">   away    </w:t>
      </w:r>
      <w:r>
        <w:t xml:space="preserve">   day    </w:t>
      </w:r>
      <w:r>
        <w:t xml:space="preserve">   delay    </w:t>
      </w:r>
      <w:r>
        <w:t xml:space="preserve">   freight    </w:t>
      </w:r>
      <w:r>
        <w:t xml:space="preserve">   fried    </w:t>
      </w:r>
      <w:r>
        <w:t xml:space="preserve">   gateway    </w:t>
      </w:r>
      <w:r>
        <w:t xml:space="preserve">   hide    </w:t>
      </w:r>
      <w:r>
        <w:t xml:space="preserve">   lay    </w:t>
      </w:r>
      <w:r>
        <w:t xml:space="preserve">   leave    </w:t>
      </w:r>
      <w:r>
        <w:t xml:space="preserve">   may    </w:t>
      </w:r>
      <w:r>
        <w:t xml:space="preserve">   slay    </w:t>
      </w:r>
      <w:r>
        <w:t xml:space="preserve">   sleigh    </w:t>
      </w:r>
      <w:r>
        <w:t xml:space="preserve">   snake    </w:t>
      </w:r>
      <w:r>
        <w:t xml:space="preserve">   sneak    </w:t>
      </w:r>
      <w:r>
        <w:t xml:space="preserve">   stay    </w:t>
      </w:r>
      <w:r>
        <w:t xml:space="preserve">   trait    </w:t>
      </w:r>
      <w:r>
        <w:t xml:space="preserve">   way    </w:t>
      </w:r>
      <w:r>
        <w:t xml:space="preserve">   weave    </w:t>
      </w:r>
      <w:r>
        <w:t xml:space="preserve">   weigh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long vowel sounds</dc:title>
  <dcterms:created xsi:type="dcterms:W3CDTF">2021-10-11T22:20:34Z</dcterms:created>
  <dcterms:modified xsi:type="dcterms:W3CDTF">2021-10-11T22:20:34Z</dcterms:modified>
</cp:coreProperties>
</file>