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ng - 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swing    </w:t>
      </w:r>
      <w:r>
        <w:t xml:space="preserve">   something    </w:t>
      </w:r>
      <w:r>
        <w:t xml:space="preserve">   lung    </w:t>
      </w:r>
      <w:r>
        <w:t xml:space="preserve">   long    </w:t>
      </w:r>
      <w:r>
        <w:t xml:space="preserve">   bring    </w:t>
      </w:r>
      <w:r>
        <w:t xml:space="preserve">   king    </w:t>
      </w:r>
      <w:r>
        <w:t xml:space="preserve">   blink    </w:t>
      </w:r>
      <w:r>
        <w:t xml:space="preserve">   sink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ng - nk</dc:title>
  <dcterms:created xsi:type="dcterms:W3CDTF">2021-10-11T22:21:59Z</dcterms:created>
  <dcterms:modified xsi:type="dcterms:W3CDTF">2021-10-11T22:21:59Z</dcterms:modified>
</cp:coreProperties>
</file>