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&lt;nge&gt;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Organising stuff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jump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to relax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 honor for a good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Loose or hanging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people swap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slightly burned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Return old stuff for new stuff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Payback for wrong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race between two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needle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for treasure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 pain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round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wash dishes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Facial expression of disgust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&lt;nge&gt;</dc:title>
  <dcterms:created xsi:type="dcterms:W3CDTF">2021-10-11T22:21:41Z</dcterms:created>
  <dcterms:modified xsi:type="dcterms:W3CDTF">2021-10-11T22:21:41Z</dcterms:modified>
</cp:coreProperties>
</file>