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oi,oy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song    </w:t>
      </w:r>
      <w:r>
        <w:t xml:space="preserve">   color    </w:t>
      </w:r>
      <w:r>
        <w:t xml:space="preserve">   above    </w:t>
      </w:r>
      <w:r>
        <w:t xml:space="preserve">   house    </w:t>
      </w:r>
      <w:r>
        <w:t xml:space="preserve">   crown    </w:t>
      </w:r>
      <w:r>
        <w:t xml:space="preserve">   royal    </w:t>
      </w:r>
      <w:r>
        <w:t xml:space="preserve">   avoid    </w:t>
      </w:r>
      <w:r>
        <w:t xml:space="preserve">   joy    </w:t>
      </w:r>
      <w:r>
        <w:t xml:space="preserve">   toy    </w:t>
      </w:r>
      <w:r>
        <w:t xml:space="preserve">   oil    </w:t>
      </w:r>
      <w:r>
        <w:t xml:space="preserve">   boil    </w:t>
      </w:r>
      <w:r>
        <w:t xml:space="preserve">   point    </w:t>
      </w:r>
      <w:r>
        <w:t xml:space="preserve">   moist    </w:t>
      </w:r>
      <w:r>
        <w:t xml:space="preserve">   broil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oi,oy</dc:title>
  <dcterms:created xsi:type="dcterms:W3CDTF">2021-10-11T22:21:00Z</dcterms:created>
  <dcterms:modified xsi:type="dcterms:W3CDTF">2021-10-11T22:21:00Z</dcterms:modified>
</cp:coreProperties>
</file>