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with oo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North American animal whose fur is mainly gray and brown, but black around the eyes, and with a thick tail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black powder produced when coal, wood, etc., is burned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curved flat piece of wood that can be thrown so as to return to the thrower, traditionally used by Australian Aborigines as a hunting weapon.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wood floating on a body of water or cast ashore by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free or released from fastening or attachment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child's vehicle that typically has two wheels with a low footboard between them, is steered by a handlebar, and is propelled by pushing one foot against the ground while resting the other on the footboard.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Eskimo house, being a dome-shaped hut usually built of blocks of hard snow.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primate (animal that is most like humans) found in Africa and southern Asia that has a long nose, short tail, and is related to monkeys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not straight; bending; curved: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resulting from or showing a lack of sense; ill-considered; unwise: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with oo</dc:title>
  <dcterms:created xsi:type="dcterms:W3CDTF">2021-10-11T22:20:48Z</dcterms:created>
  <dcterms:modified xsi:type="dcterms:W3CDTF">2021-10-11T22:20:48Z</dcterms:modified>
</cp:coreProperties>
</file>