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oo,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to your ankle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probably will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could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United States is divided into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want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pages of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sit in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you are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when you are a young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for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above land around it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could    </w:t>
      </w:r>
      <w:r>
        <w:t xml:space="preserve">   would    </w:t>
      </w:r>
      <w:r>
        <w:t xml:space="preserve">   cook    </w:t>
      </w:r>
      <w:r>
        <w:t xml:space="preserve">   book    </w:t>
      </w:r>
      <w:r>
        <w:t xml:space="preserve">   boyhood    </w:t>
      </w:r>
      <w:r>
        <w:t xml:space="preserve">   foot    </w:t>
      </w:r>
      <w:r>
        <w:t xml:space="preserve">   childhood    </w:t>
      </w:r>
      <w:r>
        <w:t xml:space="preserve">   stood    </w:t>
      </w:r>
      <w:r>
        <w:t xml:space="preserve">   should    </w:t>
      </w:r>
      <w:r>
        <w:t xml:space="preserve">   careful    </w:t>
      </w:r>
      <w:r>
        <w:t xml:space="preserve">   chair    </w:t>
      </w:r>
      <w:r>
        <w:t xml:space="preserve">   mountain    </w:t>
      </w:r>
      <w:r>
        <w:t xml:space="preserve">   state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oo, ou</dc:title>
  <dcterms:created xsi:type="dcterms:W3CDTF">2021-10-11T22:21:10Z</dcterms:created>
  <dcterms:modified xsi:type="dcterms:W3CDTF">2021-10-11T22:21:10Z</dcterms:modified>
</cp:coreProperties>
</file>