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Words with -or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horse    </w:t>
      </w:r>
      <w:r>
        <w:t xml:space="preserve">   fork    </w:t>
      </w:r>
      <w:r>
        <w:t xml:space="preserve">   storm    </w:t>
      </w:r>
      <w:r>
        <w:t xml:space="preserve">   forgot    </w:t>
      </w:r>
      <w:r>
        <w:t xml:space="preserve">   horn    </w:t>
      </w:r>
      <w:r>
        <w:t xml:space="preserve">   floor    </w:t>
      </w:r>
      <w:r>
        <w:t xml:space="preserve">   store    </w:t>
      </w:r>
      <w:r>
        <w:t xml:space="preserve">   story    </w:t>
      </w:r>
      <w:r>
        <w:t xml:space="preserve">   words    </w:t>
      </w:r>
      <w:r>
        <w:t xml:space="preserve">   door    </w:t>
      </w:r>
      <w:r>
        <w:t xml:space="preserve">   worn    </w:t>
      </w:r>
      <w:r>
        <w:t xml:space="preserve">   world    </w:t>
      </w:r>
      <w:r>
        <w:t xml:space="preserve">   important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-or sound</dc:title>
  <dcterms:created xsi:type="dcterms:W3CDTF">2021-10-11T22:21:55Z</dcterms:created>
  <dcterms:modified xsi:type="dcterms:W3CDTF">2021-10-11T22:21:55Z</dcterms:modified>
</cp:coreProperties>
</file>