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'ou'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cloud    </w:t>
      </w:r>
      <w:r>
        <w:t xml:space="preserve">   couch    </w:t>
      </w:r>
      <w:r>
        <w:t xml:space="preserve">   count    </w:t>
      </w:r>
      <w:r>
        <w:t xml:space="preserve">   crouch    </w:t>
      </w:r>
      <w:r>
        <w:t xml:space="preserve">   flour    </w:t>
      </w:r>
      <w:r>
        <w:t xml:space="preserve">   found    </w:t>
      </w:r>
      <w:r>
        <w:t xml:space="preserve">   ground    </w:t>
      </w:r>
      <w:r>
        <w:t xml:space="preserve">   house    </w:t>
      </w:r>
      <w:r>
        <w:t xml:space="preserve">   loud    </w:t>
      </w:r>
      <w:r>
        <w:t xml:space="preserve">   mount    </w:t>
      </w:r>
      <w:r>
        <w:t xml:space="preserve">   mouse    </w:t>
      </w:r>
      <w:r>
        <w:t xml:space="preserve">   mouth    </w:t>
      </w:r>
      <w:r>
        <w:t xml:space="preserve">   noun    </w:t>
      </w:r>
      <w:r>
        <w:t xml:space="preserve">   ouch    </w:t>
      </w:r>
      <w:r>
        <w:t xml:space="preserve">   our    </w:t>
      </w:r>
      <w:r>
        <w:t xml:space="preserve">   ours    </w:t>
      </w:r>
      <w:r>
        <w:t xml:space="preserve">   out    </w:t>
      </w:r>
      <w:r>
        <w:t xml:space="preserve">   proud    </w:t>
      </w:r>
      <w:r>
        <w:t xml:space="preserve">   scout    </w:t>
      </w:r>
      <w:r>
        <w:t xml:space="preserve">   shout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'ou'</dc:title>
  <dcterms:created xsi:type="dcterms:W3CDTF">2021-10-11T22:20:34Z</dcterms:created>
  <dcterms:modified xsi:type="dcterms:W3CDTF">2021-10-11T22:20:34Z</dcterms:modified>
</cp:coreProperties>
</file>