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Crowd    </w:t>
      </w:r>
      <w:r>
        <w:t xml:space="preserve">   Clown    </w:t>
      </w:r>
      <w:r>
        <w:t xml:space="preserve">   Frown    </w:t>
      </w:r>
      <w:r>
        <w:t xml:space="preserve">   Scowl    </w:t>
      </w:r>
      <w:r>
        <w:t xml:space="preserve">   Powder    </w:t>
      </w:r>
      <w:r>
        <w:t xml:space="preserve">   Window    </w:t>
      </w:r>
      <w:r>
        <w:t xml:space="preserve">   Glow    </w:t>
      </w:r>
      <w:r>
        <w:t xml:space="preserve">   Snow    </w:t>
      </w:r>
      <w:r>
        <w:t xml:space="preserve">   Grow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ow</dc:title>
  <dcterms:created xsi:type="dcterms:W3CDTF">2021-10-11T22:20:35Z</dcterms:created>
  <dcterms:modified xsi:type="dcterms:W3CDTF">2021-10-11T22:20:35Z</dcterms:modified>
</cp:coreProperties>
</file>