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with prefix 're-'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rebound    </w:t>
      </w:r>
      <w:r>
        <w:t xml:space="preserve">   reaction    </w:t>
      </w:r>
      <w:r>
        <w:t xml:space="preserve">   replay    </w:t>
      </w:r>
      <w:r>
        <w:t xml:space="preserve">   review    </w:t>
      </w:r>
      <w:r>
        <w:t xml:space="preserve">   revenge    </w:t>
      </w:r>
      <w:r>
        <w:t xml:space="preserve">   redecorate    </w:t>
      </w:r>
      <w:r>
        <w:t xml:space="preserve">   reappear    </w:t>
      </w:r>
      <w:r>
        <w:t xml:space="preserve">   return    </w:t>
      </w:r>
      <w:r>
        <w:t xml:space="preserve">   refresh    </w:t>
      </w:r>
      <w:r>
        <w:t xml:space="preserve">   redo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with prefix 're-' </dc:title>
  <dcterms:created xsi:type="dcterms:W3CDTF">2021-10-11T22:22:12Z</dcterms:created>
  <dcterms:modified xsi:type="dcterms:W3CDTF">2021-10-11T22:22:12Z</dcterms:modified>
</cp:coreProperties>
</file>