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Words with short vowels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Blister    </w:t>
      </w:r>
      <w:r>
        <w:t xml:space="preserve">   Cash    </w:t>
      </w:r>
      <w:r>
        <w:t xml:space="preserve">   Club    </w:t>
      </w:r>
      <w:r>
        <w:t xml:space="preserve">   Dreadful    </w:t>
      </w:r>
      <w:r>
        <w:t xml:space="preserve">   Fond    </w:t>
      </w:r>
      <w:r>
        <w:t xml:space="preserve">   Grant    </w:t>
      </w:r>
      <w:r>
        <w:t xml:space="preserve">   Lend    </w:t>
      </w:r>
      <w:r>
        <w:t xml:space="preserve">   Occupy    </w:t>
      </w:r>
      <w:r>
        <w:t xml:space="preserve">   Pump    </w:t>
      </w:r>
      <w:r>
        <w:t xml:space="preserve">   Rent    </w:t>
      </w:r>
      <w:r>
        <w:t xml:space="preserve">   Slippery     </w:t>
      </w:r>
      <w:r>
        <w:t xml:space="preserve">   Smother     </w:t>
      </w:r>
      <w:r>
        <w:t xml:space="preserve">   Solve    </w:t>
      </w:r>
      <w:r>
        <w:t xml:space="preserve">   Son    </w:t>
      </w:r>
      <w:r>
        <w:t xml:space="preserve">   Sudden    </w:t>
      </w:r>
      <w:r>
        <w:t xml:space="preserve">   Tasks    </w:t>
      </w:r>
      <w:r>
        <w:t xml:space="preserve">   Threatened    </w:t>
      </w:r>
      <w:r>
        <w:t xml:space="preserve">   Twin    </w:t>
      </w:r>
      <w:r>
        <w:t xml:space="preserve">   Weapon    </w:t>
      </w:r>
      <w:r>
        <w:t xml:space="preserve">   Wisdom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with short vowels </dc:title>
  <dcterms:created xsi:type="dcterms:W3CDTF">2021-10-11T22:20:33Z</dcterms:created>
  <dcterms:modified xsi:type="dcterms:W3CDTF">2021-10-11T22:20:33Z</dcterms:modified>
</cp:coreProperties>
</file>