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soft 'c'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conscience    </w:t>
      </w:r>
      <w:r>
        <w:t xml:space="preserve">   concentrate    </w:t>
      </w:r>
      <w:r>
        <w:t xml:space="preserve">   citizen    </w:t>
      </w:r>
      <w:r>
        <w:t xml:space="preserve">   special    </w:t>
      </w:r>
      <w:r>
        <w:t xml:space="preserve">   exercise    </w:t>
      </w:r>
      <w:r>
        <w:t xml:space="preserve">   cinema    </w:t>
      </w:r>
      <w:r>
        <w:t xml:space="preserve">   circle    </w:t>
      </w:r>
      <w:r>
        <w:t xml:space="preserve">   recent    </w:t>
      </w:r>
      <w:r>
        <w:t xml:space="preserve">   medicine    </w:t>
      </w:r>
      <w:r>
        <w:t xml:space="preserve">   bicycle    </w:t>
      </w:r>
      <w:r>
        <w:t xml:space="preserve">   decide    </w:t>
      </w:r>
      <w:r>
        <w:t xml:space="preserve">   sentence    </w:t>
      </w:r>
      <w:r>
        <w:t xml:space="preserve">   city    </w:t>
      </w:r>
      <w:r>
        <w:t xml:space="preserve">   century    </w:t>
      </w:r>
      <w:r>
        <w:t xml:space="preserve">   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soft 'c' sound</dc:title>
  <dcterms:created xsi:type="dcterms:W3CDTF">2021-10-11T22:21:23Z</dcterms:created>
  <dcterms:modified xsi:type="dcterms:W3CDTF">2021-10-11T22:21:23Z</dcterms:modified>
</cp:coreProperties>
</file>