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teh 'i' grapheme.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idea    </w:t>
      </w:r>
      <w:r>
        <w:t xml:space="preserve">   inside    </w:t>
      </w:r>
      <w:r>
        <w:t xml:space="preserve">   silent    </w:t>
      </w:r>
      <w:r>
        <w:t xml:space="preserve">   grind    </w:t>
      </w:r>
      <w:r>
        <w:t xml:space="preserve">   climb    </w:t>
      </w:r>
      <w:r>
        <w:t xml:space="preserve">   wild    </w:t>
      </w:r>
      <w:r>
        <w:t xml:space="preserve">   behind    </w:t>
      </w:r>
      <w:r>
        <w:t xml:space="preserve">   mind    </w:t>
      </w:r>
      <w:r>
        <w:t xml:space="preserve">   kind    </w:t>
      </w:r>
      <w:r>
        <w:t xml:space="preserve">   find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teh 'i' grapheme.</dc:title>
  <dcterms:created xsi:type="dcterms:W3CDTF">2021-10-11T22:21:14Z</dcterms:created>
  <dcterms:modified xsi:type="dcterms:W3CDTF">2021-10-11T22:21:14Z</dcterms:modified>
</cp:coreProperties>
</file>