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'th'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learn    </w:t>
      </w:r>
      <w:r>
        <w:t xml:space="preserve">   roll    </w:t>
      </w:r>
      <w:r>
        <w:t xml:space="preserve">   cry    </w:t>
      </w:r>
      <w:r>
        <w:t xml:space="preserve">   read    </w:t>
      </w:r>
      <w:r>
        <w:t xml:space="preserve">   clap    </w:t>
      </w:r>
      <w:r>
        <w:t xml:space="preserve">   bark    </w:t>
      </w:r>
      <w:r>
        <w:t xml:space="preserve">   throw    </w:t>
      </w:r>
      <w:r>
        <w:t xml:space="preserve">   sit    </w:t>
      </w:r>
      <w:r>
        <w:t xml:space="preserve">   eat    </w:t>
      </w:r>
      <w:r>
        <w:t xml:space="preserve">   walk    </w:t>
      </w:r>
      <w:r>
        <w:t xml:space="preserve">   run    </w:t>
      </w:r>
      <w:r>
        <w:t xml:space="preserve">   sleep    </w:t>
      </w:r>
      <w:r>
        <w:t xml:space="preserve">   sing    </w:t>
      </w:r>
      <w:r>
        <w:t xml:space="preserve">   write    </w:t>
      </w:r>
      <w:r>
        <w:t xml:space="preserve">   jump    </w:t>
      </w:r>
      <w:r>
        <w:t xml:space="preserve">   paint    </w:t>
      </w:r>
      <w:r>
        <w:t xml:space="preserve">   play    </w:t>
      </w:r>
      <w:r>
        <w:t xml:space="preserve">   see    </w:t>
      </w:r>
      <w:r>
        <w:t xml:space="preserve">   swim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'th' sound</dc:title>
  <dcterms:created xsi:type="dcterms:W3CDTF">2021-10-11T22:20:43Z</dcterms:created>
  <dcterms:modified xsi:type="dcterms:W3CDTF">2021-10-11T22:20:43Z</dcterms:modified>
</cp:coreProperties>
</file>