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AR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radar    </w:t>
      </w:r>
      <w:r>
        <w:t xml:space="preserve">   harsh    </w:t>
      </w:r>
      <w:r>
        <w:t xml:space="preserve">   harder    </w:t>
      </w:r>
      <w:r>
        <w:t xml:space="preserve">   garden    </w:t>
      </w:r>
      <w:r>
        <w:t xml:space="preserve">   chart    </w:t>
      </w:r>
      <w:r>
        <w:t xml:space="preserve">   barked    </w:t>
      </w:r>
      <w:r>
        <w:t xml:space="preserve">   starve    </w:t>
      </w:r>
      <w:r>
        <w:t xml:space="preserve">   parts    </w:t>
      </w:r>
      <w:r>
        <w:t xml:space="preserve">   harm    </w:t>
      </w:r>
      <w:r>
        <w:t xml:space="preserve">   harbor    </w:t>
      </w:r>
      <w:r>
        <w:t xml:space="preserve">   garbage    </w:t>
      </w:r>
      <w:r>
        <w:t xml:space="preserve">   charge    </w:t>
      </w:r>
      <w:r>
        <w:t xml:space="preserve">   argument    </w:t>
      </w:r>
      <w:r>
        <w:t xml:space="preserve">   smartest    </w:t>
      </w:r>
      <w:r>
        <w:t xml:space="preserve">   parked    </w:t>
      </w:r>
      <w:r>
        <w:t xml:space="preserve">   hardware    </w:t>
      </w:r>
      <w:r>
        <w:t xml:space="preserve">   guard    </w:t>
      </w:r>
      <w:r>
        <w:t xml:space="preserve">   farther    </w:t>
      </w:r>
      <w:r>
        <w:t xml:space="preserve">   carved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AR sound</dc:title>
  <dcterms:created xsi:type="dcterms:W3CDTF">2021-10-11T22:21:10Z</dcterms:created>
  <dcterms:modified xsi:type="dcterms:W3CDTF">2021-10-11T22:21:10Z</dcterms:modified>
</cp:coreProperties>
</file>