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OU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scout    </w:t>
      </w:r>
      <w:r>
        <w:t xml:space="preserve">   ground    </w:t>
      </w:r>
      <w:r>
        <w:t xml:space="preserve">   discount    </w:t>
      </w:r>
      <w:r>
        <w:t xml:space="preserve">   counter    </w:t>
      </w:r>
      <w:r>
        <w:t xml:space="preserve">   bound    </w:t>
      </w:r>
      <w:r>
        <w:t xml:space="preserve">   amount    </w:t>
      </w:r>
      <w:r>
        <w:t xml:space="preserve">   thousand    </w:t>
      </w:r>
      <w:r>
        <w:t xml:space="preserve">   rebound    </w:t>
      </w:r>
      <w:r>
        <w:t xml:space="preserve">   frown    </w:t>
      </w:r>
      <w:r>
        <w:t xml:space="preserve">   county    </w:t>
      </w:r>
      <w:r>
        <w:t xml:space="preserve">   counselor    </w:t>
      </w:r>
      <w:r>
        <w:t xml:space="preserve">   bounced    </w:t>
      </w:r>
      <w:r>
        <w:t xml:space="preserve">   allowance    </w:t>
      </w:r>
      <w:r>
        <w:t xml:space="preserve">   shower    </w:t>
      </w:r>
      <w:r>
        <w:t xml:space="preserve">   mountain    </w:t>
      </w:r>
      <w:r>
        <w:t xml:space="preserve">   downtown    </w:t>
      </w:r>
      <w:r>
        <w:t xml:space="preserve">   countless    </w:t>
      </w:r>
      <w:r>
        <w:t xml:space="preserve">   council    </w:t>
      </w:r>
      <w:r>
        <w:t xml:space="preserve">   background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OU sound </dc:title>
  <dcterms:created xsi:type="dcterms:W3CDTF">2021-10-11T22:21:22Z</dcterms:created>
  <dcterms:modified xsi:type="dcterms:W3CDTF">2021-10-11T22:21:22Z</dcterms:modified>
</cp:coreProperties>
</file>