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Prefix 'il' and 'ir'</w:t>
      </w:r>
    </w:p>
    <w:p>
      <w:pPr>
        <w:pStyle w:val="Questions"/>
      </w:pPr>
      <w:r>
        <w:t xml:space="preserve">1. LILLGEA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BLELEGLII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CILAOLGIL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ALEETLTRII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ICITLLI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LERRGAIRU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ERLINAERVT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BLSIINRESEOPR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INLTRAOARI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LSRISIEIRTBE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illegal    </w:t>
      </w:r>
      <w:r>
        <w:t xml:space="preserve">   illegible    </w:t>
      </w:r>
      <w:r>
        <w:t xml:space="preserve">   illogical    </w:t>
      </w:r>
      <w:r>
        <w:t xml:space="preserve">   illiterate    </w:t>
      </w:r>
      <w:r>
        <w:t xml:space="preserve">   illicit    </w:t>
      </w:r>
      <w:r>
        <w:t xml:space="preserve">   irregular    </w:t>
      </w:r>
      <w:r>
        <w:t xml:space="preserve">   irrelevant    </w:t>
      </w:r>
      <w:r>
        <w:t xml:space="preserve">   irresponsible    </w:t>
      </w:r>
      <w:r>
        <w:t xml:space="preserve">   irrational    </w:t>
      </w:r>
      <w:r>
        <w:t xml:space="preserve">   irresistible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Prefix 'il' and 'ir'</dc:title>
  <dcterms:created xsi:type="dcterms:W3CDTF">2021-10-11T22:22:00Z</dcterms:created>
  <dcterms:modified xsi:type="dcterms:W3CDTF">2021-10-11T22:22:00Z</dcterms:modified>
</cp:coreProperties>
</file>