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'Re'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revise    </w:t>
      </w:r>
      <w:r>
        <w:t xml:space="preserve">   reorder    </w:t>
      </w:r>
      <w:r>
        <w:t xml:space="preserve">   reappear    </w:t>
      </w:r>
      <w:r>
        <w:t xml:space="preserve">   reenter    </w:t>
      </w:r>
      <w:r>
        <w:t xml:space="preserve">   rebuild    </w:t>
      </w:r>
      <w:r>
        <w:t xml:space="preserve">   recycle    </w:t>
      </w:r>
      <w:r>
        <w:t xml:space="preserve">   reconsider    </w:t>
      </w:r>
      <w:r>
        <w:t xml:space="preserve">   reexplain    </w:t>
      </w:r>
      <w:r>
        <w:t xml:space="preserve">   rewrite    </w:t>
      </w:r>
      <w:r>
        <w:t xml:space="preserve">   reemerge    </w:t>
      </w:r>
      <w:r>
        <w:t xml:space="preserve">   reiterate    </w:t>
      </w:r>
      <w:r>
        <w:t xml:space="preserve">   repossess    </w:t>
      </w:r>
      <w:r>
        <w:t xml:space="preserve">   reassemble    </w:t>
      </w:r>
      <w:r>
        <w:t xml:space="preserve">   reexamine    </w:t>
      </w:r>
      <w:r>
        <w:t xml:space="preserve">   reengineer    </w:t>
      </w:r>
      <w:r>
        <w:t xml:space="preserve">   rearrange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'Re' prefix</dc:title>
  <dcterms:created xsi:type="dcterms:W3CDTF">2021-10-11T22:20:39Z</dcterms:created>
  <dcterms:modified xsi:type="dcterms:W3CDTF">2021-10-11T22:20:39Z</dcterms:modified>
</cp:coreProperties>
</file>