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the UR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surface    </w:t>
      </w:r>
      <w:r>
        <w:t xml:space="preserve">   purse    </w:t>
      </w:r>
      <w:r>
        <w:t xml:space="preserve">   overheard    </w:t>
      </w:r>
      <w:r>
        <w:t xml:space="preserve">   further    </w:t>
      </w:r>
      <w:r>
        <w:t xml:space="preserve">   earned    </w:t>
      </w:r>
      <w:r>
        <w:t xml:space="preserve">   current    </w:t>
      </w:r>
      <w:r>
        <w:t xml:space="preserve">   urgent    </w:t>
      </w:r>
      <w:r>
        <w:t xml:space="preserve">   research    </w:t>
      </w:r>
      <w:r>
        <w:t xml:space="preserve">   purpose    </w:t>
      </w:r>
      <w:r>
        <w:t xml:space="preserve">   learn    </w:t>
      </w:r>
      <w:r>
        <w:t xml:space="preserve">   furniture    </w:t>
      </w:r>
      <w:r>
        <w:t xml:space="preserve">   disturb    </w:t>
      </w:r>
      <w:r>
        <w:t xml:space="preserve">   curly    </w:t>
      </w:r>
      <w:r>
        <w:t xml:space="preserve">   turtle    </w:t>
      </w:r>
      <w:r>
        <w:t xml:space="preserve">   rehearse    </w:t>
      </w:r>
      <w:r>
        <w:t xml:space="preserve">   pearl    </w:t>
      </w:r>
      <w:r>
        <w:t xml:space="preserve">   hurried    </w:t>
      </w:r>
      <w:r>
        <w:t xml:space="preserve">   earth    </w:t>
      </w:r>
      <w:r>
        <w:t xml:space="preserve">   curve    </w:t>
      </w:r>
      <w:r>
        <w:t xml:space="preserve">   burning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UR sound</dc:title>
  <dcterms:created xsi:type="dcterms:W3CDTF">2021-10-11T22:21:20Z</dcterms:created>
  <dcterms:modified xsi:type="dcterms:W3CDTF">2021-10-11T22:21:20Z</dcterms:modified>
</cp:coreProperties>
</file>