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Vowel O</w:t>
      </w:r>
    </w:p>
    <w:p>
      <w:pPr>
        <w:pStyle w:val="Questions"/>
      </w:pPr>
      <w:r>
        <w:t xml:space="preserve">1. RBAOD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RBTOGHU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RHESO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DUOHG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TGUOTHH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GORHU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GUOHTH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OREHC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SRIOOLDC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SCUROH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EHROS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USOERC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BETULRO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GUBOTH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SIORDEDR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ESARHO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Vowel O</dc:title>
  <dcterms:created xsi:type="dcterms:W3CDTF">2021-10-11T22:21:47Z</dcterms:created>
  <dcterms:modified xsi:type="dcterms:W3CDTF">2021-10-11T22:21:47Z</dcterms:modified>
</cp:coreProperties>
</file>