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"ar"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garden    </w:t>
      </w:r>
      <w:r>
        <w:t xml:space="preserve">   farm    </w:t>
      </w:r>
      <w:r>
        <w:t xml:space="preserve">   scar    </w:t>
      </w:r>
      <w:r>
        <w:t xml:space="preserve">   go-kart    </w:t>
      </w:r>
      <w:r>
        <w:t xml:space="preserve">   dark    </w:t>
      </w:r>
      <w:r>
        <w:t xml:space="preserve">   shark    </w:t>
      </w:r>
      <w:r>
        <w:t xml:space="preserve">   park    </w:t>
      </w:r>
      <w:r>
        <w:t xml:space="preserve">   far    </w:t>
      </w:r>
      <w:r>
        <w:t xml:space="preserve">   star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"ar" sound </dc:title>
  <dcterms:created xsi:type="dcterms:W3CDTF">2021-10-11T22:21:21Z</dcterms:created>
  <dcterms:modified xsi:type="dcterms:W3CDTF">2021-10-11T22:21:21Z</dcterms:modified>
</cp:coreProperties>
</file>