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controlled /r/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barge    </w:t>
      </w:r>
      <w:r>
        <w:t xml:space="preserve">   torch    </w:t>
      </w:r>
      <w:r>
        <w:t xml:space="preserve">   discard    </w:t>
      </w:r>
      <w:r>
        <w:t xml:space="preserve">   hoard    </w:t>
      </w:r>
      <w:r>
        <w:t xml:space="preserve">   rarity    </w:t>
      </w:r>
      <w:r>
        <w:t xml:space="preserve">   orchestra    </w:t>
      </w:r>
      <w:r>
        <w:t xml:space="preserve">   forfeit    </w:t>
      </w:r>
      <w:r>
        <w:t xml:space="preserve">   former    </w:t>
      </w:r>
      <w:r>
        <w:t xml:space="preserve">   perform    </w:t>
      </w:r>
      <w:r>
        <w:t xml:space="preserve">   stairway    </w:t>
      </w:r>
      <w:r>
        <w:t xml:space="preserve">   armour    </w:t>
      </w:r>
      <w:r>
        <w:t xml:space="preserve">   absorb    </w:t>
      </w:r>
      <w:r>
        <w:t xml:space="preserve">   beware    </w:t>
      </w:r>
      <w:r>
        <w:t xml:space="preserve">   soar    </w:t>
      </w:r>
      <w:r>
        <w:t xml:space="preserve">   barely    </w:t>
      </w:r>
      <w:r>
        <w:t xml:space="preserve">   vary    </w:t>
      </w:r>
      <w:r>
        <w:t xml:space="preserve">   warn    </w:t>
      </w:r>
      <w:r>
        <w:t xml:space="preserve">   pardon    </w:t>
      </w:r>
      <w:r>
        <w:t xml:space="preserve">   ordeal    </w:t>
      </w:r>
      <w:r>
        <w:t xml:space="preserve">   dairy    </w:t>
      </w:r>
      <w:r>
        <w:t xml:space="preserve">   aboard    </w:t>
      </w:r>
      <w:r>
        <w:t xml:space="preserve">   adore     </w:t>
      </w:r>
      <w:r>
        <w:t xml:space="preserve">   carton    </w:t>
      </w:r>
      <w:r>
        <w:t xml:space="preserve">   aware    </w:t>
      </w:r>
      <w:r>
        <w:t xml:space="preserve">   glory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controlled /r/ sound</dc:title>
  <dcterms:created xsi:type="dcterms:W3CDTF">2021-10-11T22:20:49Z</dcterms:created>
  <dcterms:modified xsi:type="dcterms:W3CDTF">2021-10-11T22:20:49Z</dcterms:modified>
</cp:coreProperties>
</file>