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with the ea sound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Small"/>
      </w:pPr>
      <w:r>
        <w:t xml:space="preserve">   peas    </w:t>
      </w:r>
      <w:r>
        <w:t xml:space="preserve">   treat    </w:t>
      </w:r>
      <w:r>
        <w:t xml:space="preserve">   heat    </w:t>
      </w:r>
      <w:r>
        <w:t xml:space="preserve">   meat    </w:t>
      </w:r>
      <w:r>
        <w:t xml:space="preserve">   leaf    </w:t>
      </w:r>
      <w:r>
        <w:t xml:space="preserve">   team    </w:t>
      </w:r>
      <w:r>
        <w:t xml:space="preserve">   seat    </w:t>
      </w:r>
      <w:r>
        <w:t xml:space="preserve">   eat    </w:t>
      </w:r>
      <w:r>
        <w:t xml:space="preserve">   mean    </w:t>
      </w:r>
      <w:r>
        <w:t xml:space="preserve">   stream    </w:t>
      </w:r>
      <w:r>
        <w:t xml:space="preserve">   sea    </w:t>
      </w:r>
      <w:r>
        <w:t xml:space="preserve">   bean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with the ea sound</dc:title>
  <dcterms:created xsi:type="dcterms:W3CDTF">2021-10-11T22:21:32Z</dcterms:created>
  <dcterms:modified xsi:type="dcterms:W3CDTF">2021-10-11T22:21:32Z</dcterms:modified>
</cp:coreProperties>
</file>