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the "f"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afraid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faint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side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related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used for speaking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I do when I have a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sound out letter sounds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steals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chief law enforcement officer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untamed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sufficient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taken with a camer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place to store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 do when I am amused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bluff    </w:t>
      </w:r>
      <w:r>
        <w:t xml:space="preserve">   photo    </w:t>
      </w:r>
      <w:r>
        <w:t xml:space="preserve">   fearless    </w:t>
      </w:r>
      <w:r>
        <w:t xml:space="preserve">   whiff    </w:t>
      </w:r>
      <w:r>
        <w:t xml:space="preserve">   phonics    </w:t>
      </w:r>
      <w:r>
        <w:t xml:space="preserve">   farewell    </w:t>
      </w:r>
      <w:r>
        <w:t xml:space="preserve">   sheriff    </w:t>
      </w:r>
      <w:r>
        <w:t xml:space="preserve">   cough    </w:t>
      </w:r>
      <w:r>
        <w:t xml:space="preserve">   shelf    </w:t>
      </w:r>
      <w:r>
        <w:t xml:space="preserve">   wildlife    </w:t>
      </w:r>
      <w:r>
        <w:t xml:space="preserve">   enough    </w:t>
      </w:r>
      <w:r>
        <w:t xml:space="preserve">   thief    </w:t>
      </w:r>
      <w:r>
        <w:t xml:space="preserve">   phone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"f" sound</dc:title>
  <dcterms:created xsi:type="dcterms:W3CDTF">2021-10-11T22:21:05Z</dcterms:created>
  <dcterms:modified xsi:type="dcterms:W3CDTF">2021-10-11T22:21:05Z</dcterms:modified>
</cp:coreProperties>
</file>