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/k/ sound spelt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a sound caused by reflection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qualities that make a person, group, or thing different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work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confusion and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internal organ in which the major part of the digestion of food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song or hymn that is repeated every so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persistent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musicians who play together on a variety of string, wind and percussion instruments.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/k/ sound spelt ch</dc:title>
  <dcterms:created xsi:type="dcterms:W3CDTF">2021-10-11T22:22:00Z</dcterms:created>
  <dcterms:modified xsi:type="dcterms:W3CDTF">2021-10-11T22:22:00Z</dcterms:modified>
</cp:coreProperties>
</file>