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the long vowel sound /a/ spelt with 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promise    </w:t>
      </w:r>
      <w:r>
        <w:t xml:space="preserve">   thought    </w:t>
      </w:r>
      <w:r>
        <w:t xml:space="preserve">   disobey    </w:t>
      </w:r>
      <w:r>
        <w:t xml:space="preserve">   convey    </w:t>
      </w:r>
      <w:r>
        <w:t xml:space="preserve">   survey    </w:t>
      </w:r>
      <w:r>
        <w:t xml:space="preserve">   prey    </w:t>
      </w:r>
      <w:r>
        <w:t xml:space="preserve">   grey    </w:t>
      </w:r>
      <w:r>
        <w:t xml:space="preserve">   obey    </w:t>
      </w:r>
      <w:r>
        <w:t xml:space="preserve">   they    </w:t>
      </w:r>
      <w:r>
        <w:t xml:space="preserve">   hey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long vowel sound /a/ spelt with ey</dc:title>
  <dcterms:created xsi:type="dcterms:W3CDTF">2021-10-11T22:22:11Z</dcterms:created>
  <dcterms:modified xsi:type="dcterms:W3CDTF">2021-10-11T22:22:11Z</dcterms:modified>
</cp:coreProperties>
</file>