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"ow"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the total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do it right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night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and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night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approximate; used with a number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final act from actor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gives us milk</w:t>
            </w:r>
          </w:p>
        </w:tc>
      </w:tr>
    </w:tbl>
    <w:p>
      <w:pPr>
        <w:pStyle w:val="WordBankMedium"/>
      </w:pPr>
      <w:r>
        <w:t xml:space="preserve">   round    </w:t>
      </w:r>
      <w:r>
        <w:t xml:space="preserve">   bow    </w:t>
      </w:r>
      <w:r>
        <w:t xml:space="preserve">   count    </w:t>
      </w:r>
      <w:r>
        <w:t xml:space="preserve">   power    </w:t>
      </w:r>
      <w:r>
        <w:t xml:space="preserve">   now    </w:t>
      </w:r>
      <w:r>
        <w:t xml:space="preserve">   cow    </w:t>
      </w:r>
      <w:r>
        <w:t xml:space="preserve">   loud    </w:t>
      </w:r>
      <w:r>
        <w:t xml:space="preserve">   about    </w:t>
      </w:r>
      <w:r>
        <w:t xml:space="preserve">   down    </w:t>
      </w:r>
      <w:r>
        <w:t xml:space="preserve">   found    </w:t>
      </w:r>
      <w:r>
        <w:t xml:space="preserve">   house    </w:t>
      </w:r>
      <w:r>
        <w:t xml:space="preserve">   owl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"ow" sound</dc:title>
  <dcterms:created xsi:type="dcterms:W3CDTF">2021-10-11T22:21:18Z</dcterms:created>
  <dcterms:modified xsi:type="dcterms:W3CDTF">2021-10-11T22:21:18Z</dcterms:modified>
</cp:coreProperties>
</file>