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 the 'ow'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own    </w:t>
      </w:r>
      <w:r>
        <w:t xml:space="preserve">   yellow    </w:t>
      </w:r>
      <w:r>
        <w:t xml:space="preserve">   throw    </w:t>
      </w:r>
      <w:r>
        <w:t xml:space="preserve">   slow    </w:t>
      </w:r>
      <w:r>
        <w:t xml:space="preserve">   show    </w:t>
      </w:r>
      <w:r>
        <w:t xml:space="preserve">   low    </w:t>
      </w:r>
      <w:r>
        <w:t xml:space="preserve">   glow    </w:t>
      </w:r>
      <w:r>
        <w:t xml:space="preserve">   flow    </w:t>
      </w:r>
      <w:r>
        <w:t xml:space="preserve">   snow    </w:t>
      </w:r>
      <w:r>
        <w:t xml:space="preserve">   grow    </w:t>
      </w:r>
      <w:r>
        <w:t xml:space="preserve">   below    </w:t>
      </w:r>
      <w:r>
        <w:t xml:space="preserve">   follow    </w:t>
      </w:r>
      <w:r>
        <w:t xml:space="preserve">   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 the 'ow' sound </dc:title>
  <dcterms:created xsi:type="dcterms:W3CDTF">2021-10-11T22:21:53Z</dcterms:created>
  <dcterms:modified xsi:type="dcterms:W3CDTF">2021-10-11T22:21:53Z</dcterms:modified>
</cp:coreProperties>
</file>